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Sproutdev – Website Project Kick-Off Form</w:t>
      </w:r>
    </w:p>
    <w:p>
      <w:pPr>
        <w:pStyle w:val="IntenseQuote"/>
      </w:pPr>
      <w:r>
        <w:t>Client Meeting Agenda &amp; Objectives</w:t>
      </w:r>
    </w:p>
    <w:p>
      <w:r>
        <w:t>This form helps us capture key information during your website project kick-off meeting. Please complete as much as possible before or during our session. Your answers ensure we align the project scope, goals, and expectations from the very beginning.</w:t>
      </w:r>
    </w:p>
    <w:p>
      <w:pPr>
        <w:pStyle w:val="Heading2"/>
      </w:pPr>
      <w:r>
        <w:t>1. Project Scope &amp; Objectives</w:t>
      </w:r>
    </w:p>
    <w:p>
      <w:r>
        <w:t>• What are the main goals of this website project?</w:t>
      </w:r>
    </w:p>
    <w:p>
      <w:r>
        <w:t>Answer: ____________________________________________</w:t>
      </w:r>
    </w:p>
    <w:p>
      <w:r>
        <w:t>• Who are the target audiences or customer groups?</w:t>
      </w:r>
    </w:p>
    <w:p>
      <w:r>
        <w:t>Answer: ____________________________________________</w:t>
      </w:r>
    </w:p>
    <w:p>
      <w:r>
        <w:t>• What would success look like for this project? (e.g., more leads, better branding, online sales)</w:t>
      </w:r>
    </w:p>
    <w:p>
      <w:r>
        <w:t>Answer: ____________________________________________</w:t>
      </w:r>
    </w:p>
    <w:p>
      <w:r>
        <w:t>• Are there any specific KPIs or outcomes to measure success?</w:t>
      </w:r>
    </w:p>
    <w:p>
      <w:r>
        <w:t>Answer: ____________________________________________</w:t>
      </w:r>
    </w:p>
    <w:p>
      <w:pPr>
        <w:pStyle w:val="Heading2"/>
      </w:pPr>
      <w:r>
        <w:t>2. Technical Requirements</w:t>
      </w:r>
    </w:p>
    <w:p>
      <w:r>
        <w:t>• Which platform are you considering? (HTML / WordPress / WooCommerce / Unsure)</w:t>
      </w:r>
    </w:p>
    <w:p>
      <w:r>
        <w:t>Answer: ____________________________________________</w:t>
      </w:r>
    </w:p>
    <w:p>
      <w:r>
        <w:t>• Will you need any integrations? (booking tools, payments, CRM, newsletter, etc.)</w:t>
      </w:r>
    </w:p>
    <w:p>
      <w:r>
        <w:t>Answer: ____________________________________________</w:t>
      </w:r>
    </w:p>
    <w:p>
      <w:r>
        <w:t>• Do you already have a domain name and hosting? If yes, please provide details.</w:t>
      </w:r>
    </w:p>
    <w:p>
      <w:r>
        <w:t>Answer: ____________________________________________</w:t>
      </w:r>
    </w:p>
    <w:p>
      <w:r>
        <w:t>• Any known technical challenges or constraints?</w:t>
      </w:r>
    </w:p>
    <w:p>
      <w:r>
        <w:t>Answer: ____________________________________________</w:t>
      </w:r>
    </w:p>
    <w:p>
      <w:pPr>
        <w:pStyle w:val="Heading2"/>
      </w:pPr>
      <w:r>
        <w:t>3. Design &amp; Development Process</w:t>
      </w:r>
    </w:p>
    <w:p>
      <w:r>
        <w:t>• What tone or visual style would you like for the website? (e.g., modern, friendly, minimal)</w:t>
      </w:r>
    </w:p>
    <w:p>
      <w:r>
        <w:t>Answer: ____________________________________________</w:t>
      </w:r>
    </w:p>
    <w:p>
      <w:r>
        <w:t>• Do you have brand assets? (logo, colors, fonts, imagery)</w:t>
      </w:r>
    </w:p>
    <w:p>
      <w:r>
        <w:t>Answer: ____________________________________________</w:t>
      </w:r>
    </w:p>
    <w:p>
      <w:r>
        <w:t>• Are there any websites you like or dislike? Please explain why.</w:t>
      </w:r>
    </w:p>
    <w:p>
      <w:r>
        <w:t>Answer: ____________________________________________</w:t>
      </w:r>
    </w:p>
    <w:p>
      <w:r>
        <w:t>• How would you prefer to provide feedback? (email, shared doc, call, etc.)</w:t>
      </w:r>
    </w:p>
    <w:p>
      <w:r>
        <w:t>Answer: ____________________________________________</w:t>
      </w:r>
    </w:p>
    <w:p>
      <w:pPr>
        <w:pStyle w:val="Heading2"/>
      </w:pPr>
      <w:r>
        <w:t>4. Timeline &amp; Milestones</w:t>
      </w:r>
    </w:p>
    <w:p>
      <w:r>
        <w:t>• Do you have a preferred launch date or event we should aim for?</w:t>
      </w:r>
    </w:p>
    <w:p>
      <w:r>
        <w:t>Answer: ____________________________________________</w:t>
      </w:r>
    </w:p>
    <w:p>
      <w:r>
        <w:t>• Are there internal deadlines or marketing campaigns linked to this project?</w:t>
      </w:r>
    </w:p>
    <w:p>
      <w:r>
        <w:t>Answer: ____________________________________________</w:t>
      </w:r>
    </w:p>
    <w:p>
      <w:r>
        <w:t>• How often would you like progress updates? (weekly, milestone-based, flexible)</w:t>
      </w:r>
    </w:p>
    <w:p>
      <w:r>
        <w:t>Answer: ____________________________________________</w:t>
      </w:r>
    </w:p>
    <w:p>
      <w:r>
        <w:t>• Are there any known team availability limits or sign-off constraints?</w:t>
      </w:r>
    </w:p>
    <w:p>
      <w:r>
        <w:t>Answer: ____________________________________________</w:t>
      </w:r>
    </w:p>
    <w:p>
      <w:pPr>
        <w:pStyle w:val="Heading2"/>
      </w:pPr>
      <w:r>
        <w:t>5. Questions &amp; Concerns</w:t>
      </w:r>
    </w:p>
    <w:p>
      <w:r>
        <w:t>• What questions or concerns do you have about the website process?</w:t>
      </w:r>
    </w:p>
    <w:p>
      <w:r>
        <w:t>Answer: ____________________________________________</w:t>
      </w:r>
    </w:p>
    <w:p>
      <w:r>
        <w:t>• Have you been involved in a website project before? If yes, what went well or poorly?</w:t>
      </w:r>
    </w:p>
    <w:p>
      <w:r>
        <w:t>Answer: ____________________________________________</w:t>
      </w:r>
    </w:p>
    <w:p>
      <w:r>
        <w:t>• Anything else you’d like to discuss during this meeting?</w:t>
      </w:r>
    </w:p>
    <w:p>
      <w:r>
        <w:t>Answer: ____________________________________________</w:t>
      </w:r>
    </w:p>
    <w:p>
      <w:pPr>
        <w:pStyle w:val="IntenseQuote"/>
      </w:pPr>
      <w:r>
        <w:br/>
        <w:t>Thank you for completing this form. Your answers help us plan your project efficiently and ensure we focus on what matters most to your business.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